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775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4694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егос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3rplc-1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 </w:t>
      </w:r>
      <w:r>
        <w:rPr>
          <w:rFonts w:ascii="Times New Roman" w:eastAsia="Times New Roman" w:hAnsi="Times New Roman" w:cs="Times New Roman"/>
          <w:sz w:val="28"/>
          <w:szCs w:val="28"/>
        </w:rPr>
        <w:t>правой рукой 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область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данных действий </w:t>
      </w:r>
      <w:r>
        <w:rPr>
          <w:rStyle w:val="cat-UserDefinedgrp-34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 физическую боль и получил 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заключения эксперта </w:t>
      </w:r>
      <w:r>
        <w:rPr>
          <w:rStyle w:val="cat-UserDefinedgrp-35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 потерпевшего имелись следующие телесные повреждения: перелом костей носа, ссадина на спине носа, гематома в правой скуловой области.».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36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 от 19.08.2025г.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6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от 19.08.2025г./,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ся, заявлений о рассмотрении дела в его отсутствие не предоставил.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удья считает возможным рассмотреть дело в отсутствие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37rplc-3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38rplc-3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4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заключением эксперта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4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Молданова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4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5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0rplc-5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7752506130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775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7">
    <w:name w:val="cat-UserDefined grp-33 rplc-17"/>
    <w:basedOn w:val="DefaultParagraphFont"/>
  </w:style>
  <w:style w:type="character" w:customStyle="1" w:styleId="cat-UserDefinedgrp-34rplc-25">
    <w:name w:val="cat-UserDefined grp-34 rplc-25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36rplc-29">
    <w:name w:val="cat-UserDefined grp-36 rplc-29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UserDefinedgrp-34rplc-33">
    <w:name w:val="cat-UserDefined grp-34 rplc-33"/>
    <w:basedOn w:val="DefaultParagraphFont"/>
  </w:style>
  <w:style w:type="character" w:customStyle="1" w:styleId="cat-UserDefinedgrp-37rplc-37">
    <w:name w:val="cat-UserDefined grp-37 rplc-37"/>
    <w:basedOn w:val="DefaultParagraphFont"/>
  </w:style>
  <w:style w:type="character" w:customStyle="1" w:styleId="cat-UserDefinedgrp-38rplc-39">
    <w:name w:val="cat-UserDefined grp-38 rplc-39"/>
    <w:basedOn w:val="DefaultParagraphFont"/>
  </w:style>
  <w:style w:type="character" w:customStyle="1" w:styleId="cat-UserDefinedgrp-39rplc-42">
    <w:name w:val="cat-UserDefined grp-39 rplc-42"/>
    <w:basedOn w:val="DefaultParagraphFont"/>
  </w:style>
  <w:style w:type="character" w:customStyle="1" w:styleId="cat-UserDefinedgrp-35rplc-44">
    <w:name w:val="cat-UserDefined grp-35 rplc-44"/>
    <w:basedOn w:val="DefaultParagraphFont"/>
  </w:style>
  <w:style w:type="character" w:customStyle="1" w:styleId="cat-UserDefinedgrp-37rplc-47">
    <w:name w:val="cat-UserDefined grp-37 rplc-47"/>
    <w:basedOn w:val="DefaultParagraphFont"/>
  </w:style>
  <w:style w:type="character" w:customStyle="1" w:styleId="cat-UserDefinedgrp-41rplc-50">
    <w:name w:val="cat-UserDefined grp-41 rplc-50"/>
    <w:basedOn w:val="DefaultParagraphFont"/>
  </w:style>
  <w:style w:type="character" w:customStyle="1" w:styleId="cat-UserDefinedgrp-40rplc-53">
    <w:name w:val="cat-UserDefined grp-40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